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18810586240222001963</w:t>
      </w:r>
      <w:r>
        <w:rPr>
          <w:rFonts w:ascii="Times New Roman" w:eastAsia="Times New Roman" w:hAnsi="Times New Roman" w:cs="Times New Roman"/>
        </w:rPr>
        <w:t xml:space="preserve"> от 22.02.2024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18810586240222001963 от 22.02.2024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0412365400135011032420175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